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英文版·第4版</w:t>
      </w:r>
    </w:p>
    <w:p>
      <w:r>
        <w:rPr>
          <w:rFonts w:ascii="宋体" w:hAnsi="宋体" w:eastAsia="宋体"/>
          <w:sz w:val="24"/>
        </w:rPr>
        <w:t>迈克尔 R.切恩科塔（Michael R.Czinkota），伊尔卡 A.罗恩凯尼恩（Ilkka A.Ronkainen），迈克尔 H.莫菲特（Michael H.Moffett）著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英文版·第4版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 R.切恩科塔（Michael R.Czinkota），伊尔卡 A.罗恩凯尼恩（Ilkka A.Ronkainen），迈克尔 H.莫菲特（Michael H.Moffett）著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本书出售、求购地址：https://www.jiaokey.com/book/detail/10065788.html</w:t>
      </w:r>
    </w:p>
    <w:p>
      <w:r>
        <w:t>更多相关图书推荐：https://www.jiaokey.com</w:t>
      </w:r>
    </w:p>
    <w:p>
      <w:r>
        <w:t>迈克尔 R.切恩科塔（Michael R.Czinkota），伊尔卡 A.罗恩凯尼恩（Ilkka A.Ronkainen），迈克尔 H.莫菲特（Michael H.Moffett）著 其他作品：https://www.jiaokey.com/tag/迈克尔 R.切恩科塔（Michael R.Czinkota），伊尔卡 A.罗恩凯尼恩（Ilkka A.Ronkainen），迈克尔 H.莫菲特（Michael H.Moffett）著.html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  英文版·第4版.html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