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书名：国际许可证贸易  各国许可证贸易的管理和法令</w:t>
      </w:r>
    </w:p>
    <w:p>
      <w:r>
        <w:t>作者：（德意志联邦共和国）马丁（Maytin，D.W.）等编；梁华生译</w:t>
      </w:r>
    </w:p>
    <w:p>
      <w:r>
        <w:t>出版社：北京：国防工业出版社</w:t>
      </w:r>
    </w:p>
    <w:p>
      <w:r>
        <w:t>出版日期：1980.08</w:t>
      </w:r>
    </w:p>
    <w:p>
      <w:r>
        <w:t>总页数：200</w:t>
      </w:r>
    </w:p>
    <w:p>
      <w:r>
        <w:t>更多请访问教客网: www.jiaokey.com</w:t>
      </w:r>
    </w:p>
    <w:p>
      <w:r>
        <w:t>国际许可证贸易  各国许可证贸易的管理和法令 评论地址：https://www.jiaokey.com/book/detail/10065780.html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