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作者：（美）约翰·霍奇森，（美）马克·哈罗德著；王五一，阎兆万译</w:t>
      </w:r>
    </w:p>
    <w:p>
      <w:r>
        <w:t>出版社：济南：山东人民出版社</w:t>
      </w:r>
    </w:p>
    <w:p>
      <w:r>
        <w:t>出版日期：1989.10</w:t>
      </w:r>
    </w:p>
    <w:p>
      <w:r>
        <w:t>总页数：516</w:t>
      </w:r>
    </w:p>
    <w:p>
      <w:r>
        <w:t>更多请访问教客网: www.jiaokey.com</w:t>
      </w:r>
    </w:p>
    <w:p>
      <w:r>
        <w:t>国际经济学 评论地址：https://www.jiaokey.com/book/detail/10065762.html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