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书名：租赁还是购买？  分析与决策</w:t>
      </w:r>
    </w:p>
    <w:p>
      <w:r>
        <w:t>作者：（美）普里查德（Pritchard，R.E.），（美）欣德兰（Hindelang，T.J.）著；徐振挥译</w:t>
      </w:r>
    </w:p>
    <w:p>
      <w:r>
        <w:t>出版社：上海：上海翻译出版公司</w:t>
      </w:r>
    </w:p>
    <w:p>
      <w:r>
        <w:t>出版日期：1985.10</w:t>
      </w:r>
    </w:p>
    <w:p>
      <w:r>
        <w:t>总页数：336</w:t>
      </w:r>
    </w:p>
    <w:p>
      <w:r>
        <w:t>更多请访问教客网: www.jiaokey.com</w:t>
      </w:r>
    </w:p>
    <w:p>
      <w:r>
        <w:t>租赁还是购买？  分析与决策 评论地址：https://www.jiaokey.com/book/detail/10065709.html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