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当今日本人e变化及其连续性</w:t>
      </w:r>
    </w:p>
    <w:p>
      <w:r>
        <w:rPr>
          <w:rFonts w:ascii="宋体" w:hAnsi="宋体" w:eastAsia="宋体"/>
          <w:sz w:val="24"/>
        </w:rPr>
        <w:t>（美）埃德温·O·赖肖尔，（美）马里厄斯·B·詹森著；孟胜德，刘文涛，汪绍麟译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当今日本人e变化及其连续性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（美）埃德温·O·赖肖尔，（美）马里厄斯·B·詹森著；孟胜德，刘文涛，汪绍麟译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本书出售、求购地址：https://www.jiaokey.com/book/detail/10065649.html</w:t>
      </w:r>
    </w:p>
    <w:p>
      <w:r>
        <w:t>更多相关图书推荐：https://www.jiaokey.com</w:t>
      </w:r>
    </w:p>
    <w:p>
      <w:r>
        <w:t>（美）埃德温·O·赖肖尔，（美）马里厄斯·B·詹森著；孟胜德，刘文涛，汪绍麟译 其他作品：https://www.jiaokey.com/tag/（美）埃德温·O·赖肖尔，（美）马里厄斯·B·詹森著；孟胜德，刘文涛，汪绍麟译.html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关键词搜索：https://www.jiaokey.com/tag/当今日本人e变化及其连续性.html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