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书名：外国及港澳台地区驻北京商社  1993-1994</w:t>
      </w:r>
    </w:p>
    <w:p>
      <w:r>
        <w:t>作者：中国国土资源开发利用促进会编</w:t>
      </w:r>
    </w:p>
    <w:p>
      <w:r>
        <w:t>出版社：北京：万国学术出版社</w:t>
      </w:r>
    </w:p>
    <w:p>
      <w:r>
        <w:t>出版日期：1993.04</w:t>
      </w:r>
    </w:p>
    <w:p>
      <w:r>
        <w:t>总页数：587</w:t>
      </w:r>
    </w:p>
    <w:p>
      <w:r>
        <w:t>更多请访问教客网: www.jiaokey.com</w:t>
      </w:r>
    </w:p>
    <w:p>
      <w:r>
        <w:t>外国及港澳台地区驻北京商社  1993-1994 评论地址：https://www.jiaokey.com/book/detail/10065531.html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