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书名：国家通考商业企业管理基本知识经济复习问题解答要点</w:t>
      </w:r>
    </w:p>
    <w:p>
      <w:r>
        <w:t>作者：北京市财贸管理干部学院编</w:t>
      </w:r>
    </w:p>
    <w:p>
      <w:r>
        <w:t>出版社：北京：红旗出版社</w:t>
      </w:r>
    </w:p>
    <w:p>
      <w:r>
        <w:t>出版日期：1984.06</w:t>
      </w:r>
    </w:p>
    <w:p>
      <w:r>
        <w:t>总页数：83</w:t>
      </w:r>
    </w:p>
    <w:p>
      <w:r>
        <w:t>更多请访问教客网: www.jiaokey.com</w:t>
      </w:r>
    </w:p>
    <w:p>
      <w:r>
        <w:t>国家通考商业企业管理基本知识经济复习问题解答要点 评论地址：https://www.jiaokey.com/book/detail/10065475.html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