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书名：国内零售市场商品供求关系统计问题</w:t>
      </w:r>
    </w:p>
    <w:p>
      <w:r>
        <w:t>作者：崔世爽编著</w:t>
      </w:r>
    </w:p>
    <w:p>
      <w:r>
        <w:t>出版社：北京：中国统计出版社</w:t>
      </w:r>
    </w:p>
    <w:p>
      <w:r>
        <w:t>出版日期：1985.09</w:t>
      </w:r>
    </w:p>
    <w:p>
      <w:r>
        <w:t>总页数：127</w:t>
      </w:r>
    </w:p>
    <w:p>
      <w:r>
        <w:t>更多请访问教客网: www.jiaokey.com</w:t>
      </w:r>
    </w:p>
    <w:p>
      <w:r>
        <w:t>国内零售市场商品供求关系统计问题 评论地址：https://www.jiaokey.com/book/detail/10065455.html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