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经纪人与保险市场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经纪人与保险市场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本书出售、求购地址：https://www.jiaokey.com/book/detail/10065437.html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关键词搜索：https://www.jiaokey.com/tag/经纪人与保险市场.html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