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我国流通部门的发展战略</w:t>
      </w:r>
    </w:p>
    <w:p>
      <w:r>
        <w:rPr>
          <w:rFonts w:ascii="宋体" w:hAnsi="宋体" w:eastAsia="宋体"/>
          <w:sz w:val="24"/>
        </w:rPr>
        <w:t>王绍飞，张卓元主编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我国流通部门的发展战略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王绍飞，张卓元主编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本书出售、求购地址：https://www.jiaokey.com/book/detail/10065424.html</w:t>
      </w:r>
    </w:p>
    <w:p>
      <w:r>
        <w:t>更多相关图书推荐：https://www.jiaokey.com</w:t>
      </w:r>
    </w:p>
    <w:p>
      <w:r>
        <w:t>王绍飞，张卓元主编 其他作品：https://www.jiaokey.com/tag/王绍飞，张卓元主编.html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关键词搜索：https://www.jiaokey.com/tag/我国流通部门的发展战略.html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