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书名：市场营销案例实例与评析  中国企业</w:t>
      </w:r>
    </w:p>
    <w:p>
      <w:r>
        <w:t>作者：宋小敏等编著</w:t>
      </w:r>
    </w:p>
    <w:p>
      <w:r>
        <w:t>出版社：武汉：武汉工业大学出版社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市场营销案例实例与评析  中国企业 评论地址：https://www.jiaokey.com/book/detail/10065421.html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