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书名：社会购买力的调查与预测</w:t>
      </w:r>
    </w:p>
    <w:p>
      <w:r>
        <w:t>作者：刘玉生等编著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总页数：171</w:t>
      </w:r>
    </w:p>
    <w:p>
      <w:r>
        <w:t>更多请访问教客网: www.jiaokey.com</w:t>
      </w:r>
    </w:p>
    <w:p>
      <w:r>
        <w:t>社会购买力的调查与预测 评论地址：https://www.jiaokey.com/book/detail/10065413.html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