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书名：商业经济效益100例</w:t>
      </w:r>
    </w:p>
    <w:p>
      <w:r>
        <w:t>作者：王守川主编；黑龙江省商业经济研究所编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总页数：281</w:t>
      </w:r>
    </w:p>
    <w:p>
      <w:r>
        <w:t>更多请访问教客网: www.jiaokey.com</w:t>
      </w:r>
    </w:p>
    <w:p>
      <w:r>
        <w:t>商业经济效益100例 评论地址：https://www.jiaokey.com/book/detail/10065338.html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