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书名：商业经济管理  案例选编</w:t>
      </w:r>
    </w:p>
    <w:p>
      <w:r>
        <w:t>作者：王惠人</w:t>
      </w:r>
    </w:p>
    <w:p>
      <w:r>
        <w:t>出版社：吉林省商业经济学会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商业经济管理  案例选编 评论地址：https://www.jiaokey.com/book/detail/10065308.html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