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书名：服务性产业中的质量圈技术理论、过程、实施及应用</w:t>
      </w:r>
    </w:p>
    <w:p>
      <w:r>
        <w:t>作者：（美）因格勒（Ingle，S.），（美）因格勒（Ingle，N.）著；夏忠华译</w:t>
      </w:r>
    </w:p>
    <w:p>
      <w:r>
        <w:t>出版社：北京：中国经济出版社</w:t>
      </w:r>
    </w:p>
    <w:p>
      <w:r>
        <w:t>出版日期：1988.12</w:t>
      </w:r>
    </w:p>
    <w:p>
      <w:r>
        <w:t>总页数：357</w:t>
      </w:r>
    </w:p>
    <w:p>
      <w:r>
        <w:t>更多请访问教客网: www.jiaokey.com</w:t>
      </w:r>
    </w:p>
    <w:p>
      <w:r>
        <w:t>服务性产业中的质量圈技术理论、过程、实施及应用 评论地址：https://www.jiaokey.com/book/detail/10065307.html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