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服务业的增长  原因与影响</w:t>
      </w:r>
    </w:p>
    <w:p>
      <w:r>
        <w:rPr>
          <w:rFonts w:ascii="宋体" w:hAnsi="宋体" w:eastAsia="宋体"/>
          <w:sz w:val="24"/>
        </w:rPr>
        <w:t>（加）格鲁伯（Grubel，Herbert G.），（加）沃 克（Walker，Michael A.）著；陈彪如译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服务业的增长  原因与影响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（加）格鲁伯（Grubel，Herbert G.），（加）沃 克（Walker，Michael A.）著；陈彪如译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本书出售、求购地址：https://www.jiaokey.com/book/detail/10065279.html</w:t>
      </w:r>
    </w:p>
    <w:p>
      <w:r>
        <w:t>更多相关图书推荐：https://www.jiaokey.com</w:t>
      </w:r>
    </w:p>
    <w:p>
      <w:r>
        <w:t>（加）格鲁伯（Grubel，Herbert G.），（加）沃 克（Walker，Michael A.）著；陈彪如译 其他作品：https://www.jiaokey.com/tag/（加）格鲁伯（Grubel，Herbert G.），（加）沃 克（Walker，Michael A.）著；陈彪如译.html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关键词搜索：https://www.jiaokey.com/tag/服务业的增长  原因与影响.html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