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书名：90年代的旅游饭店  旅游饭店业市场营销学新篇</w:t>
      </w:r>
    </w:p>
    <w:p>
      <w:r>
        <w:t>作者：格u3000林（Greene，M.）著；冯白才等编译</w:t>
      </w:r>
    </w:p>
    <w:p>
      <w:r>
        <w:t>出版社：北京：旅游教育出版社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90年代的旅游饭店  旅游饭店业市场营销学新篇 评论地址：https://www.jiaokey.com/book/detail/10065278.html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