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书名：新编信息咨询公关广告服务中介企业名录</w:t>
      </w:r>
    </w:p>
    <w:p>
      <w:r>
        <w:t>作者：飞天公关事务所主编</w:t>
      </w:r>
    </w:p>
    <w:p>
      <w:r>
        <w:t>出版社：北京：中国友谊出版公司</w:t>
      </w:r>
    </w:p>
    <w:p>
      <w:r>
        <w:t>出版日期：1994.02</w:t>
      </w:r>
    </w:p>
    <w:p>
      <w:r>
        <w:t>总页数：155</w:t>
      </w:r>
    </w:p>
    <w:p>
      <w:r>
        <w:t>更多请访问教客网: www.jiaokey.com</w:t>
      </w:r>
    </w:p>
    <w:p>
      <w:r>
        <w:t>新编信息咨询公关广告服务中介企业名录 评论地址：https://www.jiaokey.com/book/detail/10065276.html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