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书名：售货员怎样接待顾客</w:t>
      </w:r>
    </w:p>
    <w:p>
      <w:r>
        <w:t>作者：（日）中村卯一郎著；高树芳，张锁柱编译</w:t>
      </w:r>
    </w:p>
    <w:p>
      <w:r>
        <w:t>出版社：天津：天津人民出版社</w:t>
      </w:r>
    </w:p>
    <w:p>
      <w:r>
        <w:t>出版日期：1985.03</w:t>
      </w:r>
    </w:p>
    <w:p>
      <w:r>
        <w:t>总页数：104</w:t>
      </w:r>
    </w:p>
    <w:p>
      <w:r>
        <w:t>更多请访问教客网: www.jiaokey.com</w:t>
      </w:r>
    </w:p>
    <w:p>
      <w:r>
        <w:t>售货员怎样接待顾客 评论地址：https://www.jiaokey.com/book/detail/10065248.html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