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书名：西单商场企业管理  北京西单商场集团企业管理与企业文化建设纪实</w:t>
      </w:r>
    </w:p>
    <w:p>
      <w:r>
        <w:t>作者：李恒茂，丁淑芳主编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总页数：272</w:t>
      </w:r>
    </w:p>
    <w:p>
      <w:r>
        <w:t>更多请访问教客网: www.jiaokey.com</w:t>
      </w:r>
    </w:p>
    <w:p>
      <w:r>
        <w:t>西单商场企业管理  北京西单商场集团企业管理与企业文化建设纪实 评论地址：https://www.jiaokey.com/book/detail/10065213.html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