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偏师问鼎  商用辽、金、夏智谋</w:t>
      </w:r>
    </w:p>
    <w:p>
      <w:r>
        <w:rPr>
          <w:rFonts w:ascii="宋体" w:hAnsi="宋体" w:eastAsia="宋体"/>
          <w:sz w:val="24"/>
        </w:rPr>
        <w:t>盛德龙，林敏编著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偏师问鼎  商用辽、金、夏智谋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盛德龙，林敏编著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本书出售、求购地址：https://www.jiaokey.com/book/detail/10065133.html</w:t>
      </w:r>
    </w:p>
    <w:p>
      <w:r>
        <w:t>更多相关图书推荐：https://www.jiaokey.com</w:t>
      </w:r>
    </w:p>
    <w:p>
      <w:r>
        <w:t>盛德龙，林敏编著 其他作品：https://www.jiaokey.com/tag/盛德龙，林敏编著.html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关键词搜索：https://www.jiaokey.com/tag/偏师问鼎  商用辽、金、夏智谋.html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