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书名：霸坛之路  商用春秋智谋</w:t>
      </w:r>
    </w:p>
    <w:p>
      <w:r>
        <w:t>作者：朱少华，朱燕华编著</w:t>
      </w:r>
    </w:p>
    <w:p>
      <w:r>
        <w:t>出版社：北京:蓝天出版社,1996.02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霸坛之路  商用春秋智谋 评论地址：https://www.jiaokey.com/book/detail/10065127.html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