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书名：革故鼎新  商用民国智谋</w:t>
      </w:r>
    </w:p>
    <w:p>
      <w:r>
        <w:t>作者：苏静编著</w:t>
      </w:r>
    </w:p>
    <w:p>
      <w:r>
        <w:t>出版社：北京:蓝天出版社,1996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革故鼎新  商用民国智谋 评论地址：https://www.jiaokey.com/book/detail/10065126.html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