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书名：经营战略的诊断方法</w:t>
      </w:r>
    </w:p>
    <w:p>
      <w:r>
        <w:t>作者：（日）川村明正等著；宋贵宗译</w:t>
      </w:r>
    </w:p>
    <w:p>
      <w:r>
        <w:t>出版社：石家庄：河北人民出版社</w:t>
      </w:r>
    </w:p>
    <w:p>
      <w:r>
        <w:t>出版日期：1987.02</w:t>
      </w:r>
    </w:p>
    <w:p>
      <w:r>
        <w:t>总页数：258</w:t>
      </w:r>
    </w:p>
    <w:p>
      <w:r>
        <w:t>更多请访问教客网: www.jiaokey.com</w:t>
      </w:r>
    </w:p>
    <w:p>
      <w:r>
        <w:t>经营战略的诊断方法 评论地址：https://www.jiaokey.com/book/detail/10065084.html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