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书名：商战智谋  市场竞争99法</w:t>
      </w:r>
    </w:p>
    <w:p>
      <w:r>
        <w:t>作者：祝秉权著</w:t>
      </w:r>
    </w:p>
    <w:p>
      <w:r>
        <w:t>出版社：北京：中国商业出版社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商战智谋  市场竞争99法 评论地址：https://www.jiaokey.com/book/detail/10064963.html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