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书名：市场情报</w:t>
      </w:r>
    </w:p>
    <w:p>
      <w:r>
        <w:t>作者：王巨才，吴编著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市场情报 评论地址：https://www.jiaokey.com/book/detail/10064958.html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