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书名：巧用电话做推销  兼及电传、传真的营业性运用</w:t>
      </w:r>
    </w:p>
    <w:p>
      <w:r>
        <w:t>作者：赵元葵，秦广森编著</w:t>
      </w:r>
    </w:p>
    <w:p>
      <w:r>
        <w:t>出版社：长春：吉林科学技术出版社；万里书店</w:t>
      </w:r>
    </w:p>
    <w:p>
      <w:r>
        <w:t>出版日期：1993.03</w:t>
      </w:r>
    </w:p>
    <w:p>
      <w:r>
        <w:t>总页数：170</w:t>
      </w:r>
    </w:p>
    <w:p>
      <w:r>
        <w:t>更多请访问教客网: www.jiaokey.com</w:t>
      </w:r>
    </w:p>
    <w:p>
      <w:r>
        <w:t>巧用电话做推销  兼及电传、传真的营业性运用 评论地址：https://www.jiaokey.com/book/detail/10064932.html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