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书名：斩不尽的商谍</w:t>
      </w:r>
    </w:p>
    <w:p>
      <w:r>
        <w:t>作者：翟唯佳编著</w:t>
      </w:r>
    </w:p>
    <w:p>
      <w:r>
        <w:t>出版社：北京:国防大学出版社,1994.11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斩不尽的商谍 评论地址：https://www.jiaokey.com/book/detail/10064921.html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