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流通行业TQC成功秘诀60条</w:t>
      </w:r>
    </w:p>
    <w:p>
      <w:r>
        <w:rPr>
          <w:rFonts w:ascii="宋体" w:hAnsi="宋体" w:eastAsia="宋体"/>
          <w:sz w:val="24"/>
        </w:rPr>
        <w:t>（日）山口裕著；王存恩等译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流通行业TQC成功秘诀60条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（日）山口裕著；王存恩等译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本书出售、求购地址：https://www.jiaokey.com/book/detail/10064869.html</w:t>
      </w:r>
    </w:p>
    <w:p>
      <w:r>
        <w:t>更多相关图书推荐：https://www.jiaokey.com</w:t>
      </w:r>
    </w:p>
    <w:p>
      <w:r>
        <w:t>（日）山口裕著；王存恩等译 其他作品：https://www.jiaokey.com/tag/（日）山口裕著；王存恩等译.html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关键词搜索：https://www.jiaokey.com/tag/流通行业TQC成功秘诀60条.html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