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书名：神奇推销术</w:t>
      </w:r>
    </w:p>
    <w:p>
      <w:r>
        <w:t>作者：（英）麦克唐纳，（美）利帕德著；王化，应子宁译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总页数：136</w:t>
      </w:r>
    </w:p>
    <w:p>
      <w:r>
        <w:t>更多请访问教客网: www.jiaokey.com</w:t>
      </w:r>
    </w:p>
    <w:p>
      <w:r>
        <w:t>神奇推销术 评论地址：https://www.jiaokey.com/book/detail/10064852.html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