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书名：推销的艺术  如何赚大钱</w:t>
      </w:r>
    </w:p>
    <w:p>
      <w:r>
        <w:t>作者：（美）坎多尔弗，（美）肖克著；向景明等译</w:t>
      </w:r>
    </w:p>
    <w:p>
      <w:r>
        <w:t>出版社：能源出版社,1989.06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推销的艺术  如何赚大钱 评论地址：https://www.jiaokey.com/book/detail/10064820.html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