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书名：推销的艺术</w:t>
      </w:r>
    </w:p>
    <w:p>
      <w:r>
        <w:t>作者：（美）霍普金斯（Hopkins，T.）著；段至诚编译</w:t>
      </w:r>
    </w:p>
    <w:p>
      <w:r>
        <w:t>出版社：北京：中国对外翻译出版公司</w:t>
      </w:r>
    </w:p>
    <w:p>
      <w:r>
        <w:t>出版日期：1991.08</w:t>
      </w:r>
    </w:p>
    <w:p>
      <w:r>
        <w:t>总页数：183</w:t>
      </w:r>
    </w:p>
    <w:p>
      <w:r>
        <w:t>更多请访问教客网: www.jiaokey.com</w:t>
      </w:r>
    </w:p>
    <w:p>
      <w:r>
        <w:t>推销的艺术 评论地址：https://www.jiaokey.com/book/detail/10064810.html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