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销售诀窍和顾客心理</w:t>
      </w:r>
    </w:p>
    <w:p>
      <w:r>
        <w:rPr>
          <w:rFonts w:ascii="宋体" w:hAnsi="宋体" w:eastAsia="宋体"/>
          <w:sz w:val="24"/>
        </w:rPr>
        <w:t>（美）迪茨伯格（Ditzenberger，R.），（美）基德尼（Kidney，J.）著；孔凡军译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销售诀窍和顾客心理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（美）迪茨伯格（Ditzenberger，R.），（美）基德尼（Kidney，J.）著；孔凡军译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本书出售、求购地址：https://www.jiaokey.com/book/detail/10064773.html</w:t>
      </w:r>
    </w:p>
    <w:p>
      <w:r>
        <w:t>更多相关图书推荐：https://www.jiaokey.com</w:t>
      </w:r>
    </w:p>
    <w:p>
      <w:r>
        <w:t>（美）迪茨伯格（Ditzenberger，R.），（美）基德尼（Kidney，J.）著；孔凡军译 其他作品：https://www.jiaokey.com/tag/（美）迪茨伯格（Ditzenberger，R.），（美）基德尼（Kidney，J.）著；孔凡军译.html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关键词搜索：https://www.jiaokey.com/tag/销售诀窍和顾客心理.html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