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书名：中英文广告实用手册</w:t>
      </w:r>
    </w:p>
    <w:p>
      <w:r>
        <w:t>作者：丁树德等编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总页数：337</w:t>
      </w:r>
    </w:p>
    <w:p>
      <w:r>
        <w:t>更多请访问教客网: www.jiaokey.com</w:t>
      </w:r>
    </w:p>
    <w:p>
      <w:r>
        <w:t>中英文广告实用手册 评论地址：https://www.jiaokey.com/book/detail/10064749.html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