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国外著名广告实例及述评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国外著名广告实例及述评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本书出售、求购地址：https://www.jiaokey.com/book/detail/10064670.html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关键词搜索：https://www.jiaokey.com/tag/国外著名广告实例及述评.html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