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书名：广告策划技巧20例</w:t>
      </w:r>
    </w:p>
    <w:p>
      <w:r>
        <w:t>作者：孙五三，曾宪植选编</w:t>
      </w:r>
    </w:p>
    <w:p>
      <w:r>
        <w:t>出版社：青岛：青岛出版社</w:t>
      </w:r>
    </w:p>
    <w:p>
      <w:r>
        <w:t>出版日期：1993.10</w:t>
      </w:r>
    </w:p>
    <w:p>
      <w:r>
        <w:t>总页数：246</w:t>
      </w:r>
    </w:p>
    <w:p>
      <w:r>
        <w:t>更多请访问教客网: www.jiaokey.com</w:t>
      </w:r>
    </w:p>
    <w:p>
      <w:r>
        <w:t>广告策划技巧20例 评论地址：https://www.jiaokey.com/book/detail/10064659.html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