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书名：广告辞写作技巧与优秀范例大观</w:t>
      </w:r>
    </w:p>
    <w:p>
      <w:r>
        <w:t>作者：牛汝辰，魏燕云编著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总页数：330</w:t>
      </w:r>
    </w:p>
    <w:p>
      <w:r>
        <w:t>更多请访问教客网: www.jiaokey.com</w:t>
      </w:r>
    </w:p>
    <w:p>
      <w:r>
        <w:t>广告辞写作技巧与优秀范例大观 评论地址：https://www.jiaokey.com/book/detail/10064640.html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