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现代广告指南  理论、制作、风格  60种传播模式</w:t>
      </w:r>
    </w:p>
    <w:p>
      <w:r>
        <w:rPr>
          <w:rFonts w:ascii="宋体" w:hAnsi="宋体" w:eastAsia="宋体"/>
          <w:sz w:val="24"/>
        </w:rPr>
        <w:t>（法）卡特拉（Cathelat，Bernard），（法）埃贝居伊（Ebguy，Robert）著；罗结珍译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4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现代广告指南  理论、制作、风格  60种传播模式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（法）卡特拉（Cathelat，Bernard），（法）埃贝居伊（Ebguy，Robert）著；罗结珍译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本书出售、求购地址：https://www.jiaokey.com/book/detail/10064615.html</w:t>
      </w:r>
    </w:p>
    <w:p>
      <w:r>
        <w:t>更多相关图书推荐：https://www.jiaokey.com</w:t>
      </w:r>
    </w:p>
    <w:p>
      <w:r>
        <w:t>（法）卡特拉（Cathelat，Bernard），（法）埃贝居伊（Ebguy，Robert）著；罗结珍译 其他作品：https://www.jiaokey.com/tag/（法）卡特拉（Cathelat，Bernard），（法）埃贝居伊（Ebguy，Robert）著；罗结珍译.html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关键词搜索：https://www.jiaokey.com/tag/现代广告指南  理论、制作、风格  60种传播模式.html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