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作者：唐仁承编著</w:t>
      </w:r>
    </w:p>
    <w:p>
      <w:r>
        <w:t>出版社：轻工业出版社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广告策划 评论地址：https://www.jiaokey.com/book/detail/10064585.html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