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创意、制作、展示  世界百家超级公司最新广告剖析</w:t>
      </w:r>
    </w:p>
    <w:p>
      <w:r>
        <w:rPr>
          <w:rFonts w:ascii="宋体" w:hAnsi="宋体" w:eastAsia="宋体"/>
          <w:sz w:val="24"/>
        </w:rPr>
        <w:t>（美）波普著；葛彦等译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创意、制作、展示  世界百家超级公司最新广告剖析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（美）波普著；葛彦等译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本书出售、求购地址：https://www.jiaokey.com/book/detail/10064563.html</w:t>
      </w:r>
    </w:p>
    <w:p>
      <w:r>
        <w:t>更多相关图书推荐：https://www.jiaokey.com</w:t>
      </w:r>
    </w:p>
    <w:p>
      <w:r>
        <w:t>（美）波普著；葛彦等译 其他作品：https://www.jiaokey.com/tag/（美）波普著；葛彦等译.html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关键词搜索：https://www.jiaokey.com/tag/创意、制作、展示  世界百家超级公司最新广告剖析.html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