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书名：现代消费心理学</w:t>
      </w:r>
    </w:p>
    <w:p>
      <w:r>
        <w:t>作者：李瑞琴，钱文亮主编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总页数：246</w:t>
      </w:r>
    </w:p>
    <w:p>
      <w:r>
        <w:t>更多请访问教客网: www.jiaokey.com</w:t>
      </w:r>
    </w:p>
    <w:p>
      <w:r>
        <w:t>现代消费心理学 评论地址：https://www.jiaokey.com/book/detail/10064541.html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