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书名：市场学问答</w:t>
      </w:r>
    </w:p>
    <w:p>
      <w:r>
        <w:t>作者：陈子华，于国禄编</w:t>
      </w:r>
    </w:p>
    <w:p>
      <w:r>
        <w:t>出版社：太原：山西人民出版社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市场学问答 评论地址：https://www.jiaokey.com/book/detail/10064535.html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