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推销商品的秘诀  销售心理窥测</w:t>
      </w:r>
    </w:p>
    <w:p>
      <w:r>
        <w:rPr>
          <w:rFonts w:ascii="宋体" w:hAnsi="宋体" w:eastAsia="宋体"/>
          <w:sz w:val="24"/>
        </w:rPr>
        <w:t>（日）佐藤久三郎著；褚伯良，孙再吉译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推销商品的秘诀  销售心理窥测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（日）佐藤久三郎著；褚伯良，孙再吉译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本书出售、求购地址：https://www.jiaokey.com/book/detail/10064508.html</w:t>
      </w:r>
    </w:p>
    <w:p>
      <w:r>
        <w:t>更多相关图书推荐：https://www.jiaokey.com</w:t>
      </w:r>
    </w:p>
    <w:p>
      <w:r>
        <w:t>（日）佐藤久三郎著；褚伯良，孙再吉译 其他作品：https://www.jiaokey.com/tag/（日）佐藤久三郎著；褚伯良，孙再吉译.html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关键词搜索：https://www.jiaokey.com/tag/推销商品的秘诀  销售心理窥测.html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