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书名：商品推销技术  中外企业商品推销实例选</w:t>
      </w:r>
    </w:p>
    <w:p>
      <w:r>
        <w:t>作者：中华国际技术开发总公司精细化工厂研究所编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总页数：129</w:t>
      </w:r>
    </w:p>
    <w:p>
      <w:r>
        <w:t>更多请访问教客网: www.jiaokey.com</w:t>
      </w:r>
    </w:p>
    <w:p>
      <w:r>
        <w:t>商品推销技术  中外企业商品推销实例选 评论地址：https://www.jiaokey.com/book/detail/10064489.html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