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书名：夺回已失去的市场</w:t>
      </w:r>
    </w:p>
    <w:p>
      <w:r>
        <w:t>作者：（美）谢u3000思（Sheth，J.）著；陈u3000建译</w:t>
      </w:r>
    </w:p>
    <w:p>
      <w:r>
        <w:t>出版社：北京：新华出版社</w:t>
      </w:r>
    </w:p>
    <w:p>
      <w:r>
        <w:t>出版日期：1988.06</w:t>
      </w:r>
    </w:p>
    <w:p>
      <w:r>
        <w:t>总页数：245</w:t>
      </w:r>
    </w:p>
    <w:p>
      <w:r>
        <w:t>更多请访问教客网: www.jiaokey.com</w:t>
      </w:r>
    </w:p>
    <w:p>
      <w:r>
        <w:t>夺回已失去的市场 评论地址：https://www.jiaokey.com/book/detail/10064412.html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