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市场界定  高新技术产业、工业和服务业公司的制胜战略</w:t>
      </w:r>
    </w:p>
    <w:p>
      <w:r>
        <w:rPr>
          <w:rFonts w:ascii="宋体" w:hAnsi="宋体" w:eastAsia="宋体"/>
          <w:sz w:val="24"/>
        </w:rPr>
        <w:t>（美）阿特·文思登（Art Weinstein）著；付彦译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市场界定  高新技术产业、工业和服务业公司的制胜战略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（美）阿特·文思登（Art Weinstein）著；付彦译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本书出售、求购地址：https://www.jiaokey.com/book/detail/10064399.html</w:t>
      </w:r>
    </w:p>
    <w:p>
      <w:r>
        <w:t>更多相关图书推荐：https://www.jiaokey.com</w:t>
      </w:r>
    </w:p>
    <w:p>
      <w:r>
        <w:t>（美）阿特·文思登（Art Weinstein）著；付彦译 其他作品：https://www.jiaokey.com/tag/（美）阿特·文思登（Art Weinstein）著；付彦译.html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关键词搜索：https://www.jiaokey.com/tag/市场界定  高新技术产业、工业和服务业公司的制胜战略.html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