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书名：广告语创作透视</w:t>
      </w:r>
    </w:p>
    <w:p>
      <w:r>
        <w:t>作者：邵敬敏著</w:t>
      </w:r>
    </w:p>
    <w:p>
      <w:r>
        <w:t>出版社：北京:北京语言学院出版社,1996.01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广告语创作透视 评论地址：https://www.jiaokey.com/book/detail/10064343.html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