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作者:李青蓝主编；全国企业管理干部学历教育（大专）教材编审委员会编</w:t>
      </w:r>
    </w:p>
    <w:p>
      <w:r>
        <w:t>出版社:中国劳动出版社</w:t>
      </w:r>
    </w:p>
    <w:p>
      <w:r>
        <w:t>出版日期：1995.10</w:t>
      </w:r>
    </w:p>
    <w:p>
      <w:r>
        <w:t>总页数：242</w:t>
      </w:r>
    </w:p>
    <w:p>
      <w:r>
        <w:t>更多请访问教客网:www.jiaokey.com</w:t>
      </w:r>
    </w:p>
    <w:p>
      <w:r>
        <w:t>市场营销学评论地址：https://www.jiaokey.com/book/detail/10064338.html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