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书名：市场原理</w:t>
      </w:r>
    </w:p>
    <w:p>
      <w:r>
        <w:t>作者：（美）尼克尔斯（Nickels，W.G）著；顾教忠，朱宝帆译</w:t>
      </w:r>
    </w:p>
    <w:p>
      <w:r>
        <w:t>出版社：西安：西北工业大学出版社</w:t>
      </w:r>
    </w:p>
    <w:p>
      <w:r>
        <w:t>出版日期：1987.11</w:t>
      </w:r>
    </w:p>
    <w:p>
      <w:r>
        <w:t>总页数：341</w:t>
      </w:r>
    </w:p>
    <w:p>
      <w:r>
        <w:t>更多请访问教客网: www.jiaokey.com</w:t>
      </w:r>
    </w:p>
    <w:p>
      <w:r>
        <w:t>市场原理 评论地址：https://www.jiaokey.com/book/detail/10064325.html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