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宏观市场学</w:t>
      </w:r>
    </w:p>
    <w:p>
      <w:r>
        <w:rPr>
          <w:rFonts w:ascii="宋体" w:hAnsi="宋体" w:eastAsia="宋体"/>
          <w:sz w:val="24"/>
        </w:rPr>
        <w:t>（美）莫 耶（Moyer，R.），（美）赫 特（Hutt，M.）著；程东跃等译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 耶（Moyer，R.），（美）赫 特（Hutt，M.）著；程东跃等译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本书出售、求购地址：https://www.jiaokey.com/book/detail/10064323.html</w:t>
      </w:r>
    </w:p>
    <w:p>
      <w:r>
        <w:t>更多相关图书推荐：https://www.jiaokey.com</w:t>
      </w:r>
    </w:p>
    <w:p>
      <w:r>
        <w:t>（美）莫 耶（Moyer，R.），（美）赫 特（Hutt，M.）著；程东跃等译 其他作品：https://www.jiaokey.com/tag/（美）莫 耶（Moyer，R.），（美）赫 特（Hutt，M.）著；程东跃等译.html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关键词搜索：https://www.jiaokey.com/tag/宏观市场学.html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